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Preserving Cultural Identity Through Education The Schools of The Chinese Community in Calcutta</w:t>
      </w:r>
    </w:p>
    <w:p>
      <w:r>
        <w:rPr>
          <w:rFonts w:ascii="宋体" w:hAnsi="宋体" w:eastAsia="宋体"/>
          <w:sz w:val="24"/>
        </w:rPr>
        <w:t>Institute of Southeast Asian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Preserving Cultural Identity Through Education The Schools of The Chinese Community in Calcutta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Southeast Asian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本书出售、求购地址：https://www.jiaokey.com/book/detail/40593272.html</w:t>
      </w:r>
    </w:p>
    <w:p>
      <w:r>
        <w:t>更多相关图书推荐：https://www.jiaokey.com</w:t>
      </w:r>
    </w:p>
    <w:p>
      <w:r>
        <w:t>Institute of Southeast Asian Studies 其他作品：https://www.jiaokey.com/tag/Institute of Southeast Asian Studies.html</w:t>
      </w:r>
    </w:p>
    <w:p>
      <w:r>
        <w:t>Singapore 出版图书：https://www.jiaokey.com/tag/Singapore.html</w:t>
      </w:r>
    </w:p>
    <w:p>
      <w:r>
        <w:t>关键词搜索：https://www.jiaokey.com/tag/Preserving Cultural Identity Through Education The Schools of The Chinese Community in Calcutta.html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