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Immigration of Asian American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Immigration of Asian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本书出售、求购地址：https://www.jiaokey.com/book/detail/40593264.html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关键词搜索：https://www.jiaokey.com/tag/The History and Immigration of Asian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