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International Relations The Chinese View and The Contribution of Wang Gungwu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International Relations The Chinese View and The Contribution of Wang Gungwu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本书出售、求购地址：https://www.jiaokey.com/book/detail/40593247.html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关键词搜索：https://www.jiaokey.com/tag/China and International Relations The Chinese View and The Contribution of Wang Gungwu.html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