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谷沢永一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谷沢永一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本书出售、求购地址：https://www.jiaokey.com/book/detail/40593178.html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关键词搜索：https://www.jiaokey.com/tag/谷沢永一.html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