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セキュリティ技術大系 2003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セキュリティ技術大系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本书出售、求购地址：https://www.jiaokey.com/book/detail/40593102.html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关键词搜索：https://www.jiaokey.com/tag/セキュリティ技術大系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