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2007とSQL Server 2005ではじめようデータ分析入門</w:t>
      </w:r>
    </w:p>
    <w:p>
      <w:r>
        <w:rPr>
          <w:rFonts w:ascii="宋体" w:hAnsi="宋体" w:eastAsia="宋体"/>
          <w:sz w:val="24"/>
        </w:rPr>
        <w:t>漆尾貴義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2007とSQL Server 2005ではじめようデータ分析入門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漆尾貴義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エクスメディア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本书出售、求购地址：https://www.jiaokey.com/book/detail/40593059.html</w:t>
      </w:r>
    </w:p>
    <w:p>
      <w:r>
        <w:t>更多相关图书推荐：https://www.jiaokey.com</w:t>
      </w:r>
    </w:p>
    <w:p>
      <w:r>
        <w:t>漆尾貴義 其他作品：https://www.jiaokey.com/tag/漆尾貴義.html</w:t>
      </w:r>
    </w:p>
    <w:p>
      <w:r>
        <w:t>エクスメディア 出版图书：https://www.jiaokey.com/tag/エクスメディア.html</w:t>
      </w:r>
    </w:p>
    <w:p>
      <w:r>
        <w:t>关键词搜索：https://www.jiaokey.com/tag/Excel 2007とSQL Server 2005ではじめようデータ分析入門.html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