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68例題によるVisual Basicの使い方ガイドと実例集</w:t>
      </w:r>
    </w:p>
    <w:p>
      <w:r>
        <w:rPr>
          <w:rFonts w:ascii="宋体" w:hAnsi="宋体" w:eastAsia="宋体"/>
          <w:sz w:val="24"/>
        </w:rPr>
        <w:t>横井与次郎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68例題によるVisual Basicの使い方ガイドと実例集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アイネット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本书出售、求购地址：https://www.jiaokey.com/book/detail/40592907.html</w:t>
      </w:r>
    </w:p>
    <w:p>
      <w:r>
        <w:t>更多相关图书推荐：https://www.jiaokey.com</w:t>
      </w:r>
    </w:p>
    <w:p>
      <w:r>
        <w:t>横井与次郎 其他作品：https://www.jiaokey.com/tag/横井与次郎.html</w:t>
      </w:r>
    </w:p>
    <w:p>
      <w:r>
        <w:t>アイネット 出版图书：https://www.jiaokey.com/tag/アイネット.html</w:t>
      </w:r>
    </w:p>
    <w:p>
      <w:r>
        <w:t>关键词搜索：https://www.jiaokey.com/tag/68例題によるVisual Basicの使い方ガイドと実例集.html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