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デジタル·ビジネス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デジタル·ビジネス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本书出售、求购地址：https://www.jiaokey.com/book/detail/40592548.html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关键词搜索：https://www.jiaokey.com/tag/デジタル·ビジネス.html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