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はじめてトランジスタ回路を設計する本</w:t>
      </w:r>
    </w:p>
    <w:p>
      <w:r>
        <w:rPr>
          <w:rFonts w:ascii="宋体" w:hAnsi="宋体" w:eastAsia="宋体"/>
          <w:sz w:val="24"/>
        </w:rPr>
        <w:t>奥沢清吉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はじめてトランジスタ回路を設計する本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奥沢清吉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本书出售、求购地址：https://www.jiaokey.com/book/detail/40592470.html</w:t>
      </w:r>
    </w:p>
    <w:p>
      <w:r>
        <w:t>更多相关图书推荐：https://www.jiaokey.com</w:t>
      </w:r>
    </w:p>
    <w:p>
      <w:r>
        <w:t>奥沢清吉 其他作品：https://www.jiaokey.com/tag/奥沢清吉.html</w:t>
      </w:r>
    </w:p>
    <w:p>
      <w:r>
        <w:t>誠文堂新光社 出版图书：https://www.jiaokey.com/tag/誠文堂新光社.html</w:t>
      </w:r>
    </w:p>
    <w:p>
      <w:r>
        <w:t>关键词搜索：https://www.jiaokey.com/tag/はじめてトランジスタ回路を設計する本.html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