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书名：JISにもとづく標準製図法</w:t>
      </w:r>
    </w:p>
    <w:p>
      <w:r>
        <w:t>作者：大西清</w:t>
      </w:r>
    </w:p>
    <w:p>
      <w:r>
        <w:t>出版社：理工学社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JISにもとづく標準製図法 评论地址：https://www.jiaokey.com/book/detail/40592009.html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