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人気犬種ガイドブック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人気犬種ガイドブック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本书出售、求购地址：https://www.jiaokey.com/book/detail/40591987.html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关键词搜索：https://www.jiaokey.com/tag/人気犬種ガイドブック.html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