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前田一歩園財団所有山林高等植物相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前田一歩園財団所有山林高等植物相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前田一歩園財団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本书出售、求购地址：https://www.jiaokey.com/book/detail/40591896.html</w:t>
      </w:r>
    </w:p>
    <w:p>
      <w:r>
        <w:t>更多相关图书推荐：https://www.jiaokey.com</w:t>
      </w:r>
    </w:p>
    <w:p>
      <w:r>
        <w:t>前田一歩園財団 出版图书：https://www.jiaokey.com/tag/前田一歩園財団.html</w:t>
      </w:r>
    </w:p>
    <w:p>
      <w:r>
        <w:t>关键词搜索：https://www.jiaokey.com/tag/前田一歩園財団所有山林高等植物相.html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