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花束à la carte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花束à la carte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本书出售、求购地址：https://www.jiaokey.com/book/detail/40591858.html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关键词搜索：https://www.jiaokey.com/tag/花束à la carte.html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