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上手な花色合わせ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上手な花色合わせ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本书出售、求购地址：https://www.jiaokey.com/book/detail/40591852.html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关键词搜索：https://www.jiaokey.com/tag/上手な花色合わせ.html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