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花ごよみ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花ごよみ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本书出售、求购地址：https://www.jiaokey.com/book/detail/40591655.html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关键词搜索：https://www.jiaokey.com/tag/花ごよみ.html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