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自然農から農を超えて</w:t>
      </w:r>
    </w:p>
    <w:p>
      <w:r>
        <w:rPr>
          <w:rFonts w:ascii="宋体" w:hAnsi="宋体" w:eastAsia="宋体"/>
          <w:sz w:val="24"/>
        </w:rPr>
        <w:t>川口由一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自然農から農を超えて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カタツムリ社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本书出售、求购地址：https://www.jiaokey.com/book/detail/40591427.html</w:t>
      </w:r>
    </w:p>
    <w:p>
      <w:r>
        <w:t>更多相关图书推荐：https://www.jiaokey.com</w:t>
      </w:r>
    </w:p>
    <w:p>
      <w:r>
        <w:t>川口由一 其他作品：https://www.jiaokey.com/tag/川口由一.html</w:t>
      </w:r>
    </w:p>
    <w:p>
      <w:r>
        <w:t>カタツムリ社 出版图书：https://www.jiaokey.com/tag/カタツムリ社.html</w:t>
      </w:r>
    </w:p>
    <w:p>
      <w:r>
        <w:t>关键词搜索：https://www.jiaokey.com/tag/自然農から農を超えて.html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