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スポーツ障害から子どもを守る本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スポーツ障害から子どもを守る本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本书出售、求购地址：https://www.jiaokey.com/book/detail/40591283.html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关键词搜索：https://www.jiaokey.com/tag/スポーツ障害から子どもを守る本.html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