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佐々博士の近視はMD-SSで治る</w:t>
      </w:r>
    </w:p>
    <w:p>
      <w:r>
        <w:rPr>
          <w:rFonts w:ascii="宋体" w:hAnsi="宋体" w:eastAsia="宋体"/>
          <w:sz w:val="24"/>
        </w:rPr>
        <w:t>佐々美代子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佐々博士の近視はMD-SSで治る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佐々美代子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経済界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本书出售、求购地址：https://www.jiaokey.com/book/detail/40591223.html</w:t>
      </w:r>
    </w:p>
    <w:p>
      <w:r>
        <w:t>更多相关图书推荐：https://www.jiaokey.com</w:t>
      </w:r>
    </w:p>
    <w:p>
      <w:r>
        <w:t>佐々美代子 其他作品：https://www.jiaokey.com/tag/佐々美代子.html</w:t>
      </w:r>
    </w:p>
    <w:p>
      <w:r>
        <w:t>経済界 出版图书：https://www.jiaokey.com/tag/経済界.html</w:t>
      </w:r>
    </w:p>
    <w:p>
      <w:r>
        <w:t>关键词搜索：https://www.jiaokey.com/tag/佐々博士の近視はMD-SSで治る.html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