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図解脳卒中の初期リハビリテーション</w:t>
      </w:r>
    </w:p>
    <w:p>
      <w:r>
        <w:rPr>
          <w:rFonts w:ascii="宋体" w:hAnsi="宋体" w:eastAsia="宋体"/>
          <w:sz w:val="24"/>
        </w:rPr>
        <w:t>大塚寛子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図解脳卒中の初期リハビリテーション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本书出售、求购地址：https://www.jiaokey.com/book/detail/40590996.html</w:t>
      </w:r>
    </w:p>
    <w:p>
      <w:r>
        <w:t>更多相关图书推荐：https://www.jiaokey.com</w:t>
      </w:r>
    </w:p>
    <w:p>
      <w:r>
        <w:t>大塚寛子 其他作品：https://www.jiaokey.com/tag/大塚寛子.html</w:t>
      </w:r>
    </w:p>
    <w:p>
      <w:r>
        <w:t>金原 出版图书：https://www.jiaokey.com/tag/金原.html</w:t>
      </w:r>
    </w:p>
    <w:p>
      <w:r>
        <w:t>关键词搜索：https://www.jiaokey.com/tag/図解脳卒中の初期リハビリテーション.html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