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「貧血」SOS!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「貧血」SOS!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本书出售、求购地址：https://www.jiaokey.com/book/detail/40590414.html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关键词搜索：https://www.jiaokey.com/tag/「貧血」SOS!.html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