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书名：心肺脳蘇生法の実際</w:t>
      </w:r>
    </w:p>
    <w:p>
      <w:r>
        <w:t>作者：小濱啓次</w:t>
      </w:r>
    </w:p>
    <w:p>
      <w:r>
        <w:t>出版社：へるす</w:t>
      </w:r>
    </w:p>
    <w:p>
      <w:r>
        <w:t>出版日期：1988.03</w:t>
      </w:r>
    </w:p>
    <w:p>
      <w:r>
        <w:t>总页数：72</w:t>
      </w:r>
    </w:p>
    <w:p>
      <w:r>
        <w:t>更多请访问教客网: www.jiaokey.com</w:t>
      </w:r>
    </w:p>
    <w:p>
      <w:r>
        <w:t>心肺脳蘇生法の実際 评论地址：https://www.jiaokey.com/book/detail/40590308.html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