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からだの弱い子ども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からだの弱い子ども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本书出售、求购地址：https://www.jiaokey.com/book/detail/40590298.html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关键词搜索：https://www.jiaokey.com/tag/からだの弱い子ども.html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