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脳神経疾患臨床マネージメント</w:t>
      </w:r>
    </w:p>
    <w:p>
      <w:r>
        <w:rPr>
          <w:rFonts w:ascii="宋体" w:hAnsi="宋体" w:eastAsia="宋体"/>
          <w:sz w:val="24"/>
        </w:rPr>
        <w:t>Hickey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脳神経疾患臨床マネージメント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Hickey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メディカ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本书出售、求购地址：https://www.jiaokey.com/book/detail/40590267.html</w:t>
      </w:r>
    </w:p>
    <w:p>
      <w:r>
        <w:t>更多相关图书推荐：https://www.jiaokey.com</w:t>
      </w:r>
    </w:p>
    <w:p>
      <w:r>
        <w:t>Hickey 其他作品：https://www.jiaokey.com/tag/Hickey.html</w:t>
      </w:r>
    </w:p>
    <w:p>
      <w:r>
        <w:t>メディカ 出版图书：https://www.jiaokey.com/tag/メディカ.html</w:t>
      </w:r>
    </w:p>
    <w:p>
      <w:r>
        <w:t>关键词搜索：https://www.jiaokey.com/tag/脳神経疾患臨床マネージメント.html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