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书名：小児看護実習指導の手引き</w:t>
      </w:r>
    </w:p>
    <w:p>
      <w:r>
        <w:t>作者：今西美津江</w:t>
      </w:r>
    </w:p>
    <w:p>
      <w:r>
        <w:t>出版社：メヂカルフレンド社</w:t>
      </w:r>
    </w:p>
    <w:p>
      <w:r>
        <w:t>出版日期：1995.11</w:t>
      </w:r>
    </w:p>
    <w:p>
      <w:r>
        <w:t>总页数：279</w:t>
      </w:r>
    </w:p>
    <w:p>
      <w:r>
        <w:t>更多请访问教客网: www.jiaokey.com</w:t>
      </w:r>
    </w:p>
    <w:p>
      <w:r>
        <w:t>小児看護実習指導の手引き 评论地址：https://www.jiaokey.com/book/detail/40590200.html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