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看護技術の科学的実証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看護技術の科学的実証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本书出售、求购地址：https://www.jiaokey.com/book/detail/40590064.html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关键词搜索：https://www.jiaokey.com/tag/看護技術の科学的実証.html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