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看護の安全性と法的責任 6</w:t>
      </w:r>
    </w:p>
    <w:p>
      <w:r>
        <w:rPr>
          <w:rFonts w:ascii="宋体" w:hAnsi="宋体" w:eastAsia="宋体"/>
          <w:sz w:val="24"/>
        </w:rPr>
        <w:t>高田利広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看護の安全性と法的責任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高田利広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本书出售、求购地址：https://www.jiaokey.com/book/detail/40590020.html</w:t>
      </w:r>
    </w:p>
    <w:p>
      <w:r>
        <w:t>更多相关图书推荐：https://www.jiaokey.com</w:t>
      </w:r>
    </w:p>
    <w:p>
      <w:r>
        <w:t>高田利広 其他作品：https://www.jiaokey.com/tag/高田利広.html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关键词搜索：https://www.jiaokey.com/tag/看護の安全性と法的責任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