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POSと看護計画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POSと看護計画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本书出售、求购地址：https://www.jiaokey.com/book/detail/40590006.html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关键词搜索：https://www.jiaokey.com/tag/POSと看護計画.html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