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ヘンダーソン·ゴードンの考えに基づく実践看護アセスメント</w:t>
      </w:r>
    </w:p>
    <w:p>
      <w:r>
        <w:rPr>
          <w:rFonts w:ascii="宋体" w:hAnsi="宋体" w:eastAsia="宋体"/>
          <w:sz w:val="24"/>
        </w:rPr>
        <w:t>渡辺トシ子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ヘンダーソン·ゴードンの考えに基づく実践看護アセスメント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渡辺トシ子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本书出售、求购地址：https://www.jiaokey.com/book/detail/40589903.html</w:t>
      </w:r>
    </w:p>
    <w:p>
      <w:r>
        <w:t>更多相关图书推荐：https://www.jiaokey.com</w:t>
      </w:r>
    </w:p>
    <w:p>
      <w:r>
        <w:t>渡辺トシ子 其他作品：https://www.jiaokey.com/tag/渡辺トシ子.html</w:t>
      </w:r>
    </w:p>
    <w:p>
      <w:r>
        <w:t>廣川書店 出版图书：https://www.jiaokey.com/tag/廣川書店.html</w:t>
      </w:r>
    </w:p>
    <w:p>
      <w:r>
        <w:t>关键词搜索：https://www.jiaokey.com/tag/ヘンダーソン·ゴードンの考えに基づく実践看護アセスメント.html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