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看護研究の手引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看護研究の手引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本书出售、求购地址：https://www.jiaokey.com/book/detail/40589813.html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关键词搜索：https://www.jiaokey.com/tag/看護研究の手引.html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