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家族看護学を基盤とした在宅看護論 2</w:t>
      </w:r>
    </w:p>
    <w:p>
      <w:r>
        <w:rPr>
          <w:rFonts w:ascii="宋体" w:hAnsi="宋体" w:eastAsia="宋体"/>
          <w:sz w:val="24"/>
        </w:rPr>
        <w:t>渡辺裕子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家族看護学を基盤とした在宅看護論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本书出售、求购地址：https://www.jiaokey.com/book/detail/40589784.html</w:t>
      </w:r>
    </w:p>
    <w:p>
      <w:r>
        <w:t>更多相关图书推荐：https://www.jiaokey.com</w:t>
      </w:r>
    </w:p>
    <w:p>
      <w:r>
        <w:t>渡辺裕子 其他作品：https://www.jiaokey.com/tag/渡辺裕子.html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关键词搜索：https://www.jiaokey.com/tag/家族看護学を基盤とした在宅看護論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