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PLIO-QUATERNARY VOLCANISM IN ITALY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PLIO-QUATERNARY VOLCANISM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本书出售、求购地址：https://www.jiaokey.com/book/detail/40589743.html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关键词搜索：https://www.jiaokey.com/tag/PLIO-QUATERNARY VOLCANISM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