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GEOPHYSICS VOLUME 11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GEOPHYSICS VOLUME 11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本书出售、求购地址：https://www.jiaokey.com/book/detail/40589723.html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关键词搜索：https://www.jiaokey.com/tag/TREATISE ON GEOPHYSICS VOLUME 11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