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GEOPHYSICS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GEOPHYSICS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本书出售、求购地址：https://www.jiaokey.com/book/detail/40589714.html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关键词搜索：https://www.jiaokey.com/tag/FIELD GEOPHYSICS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