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APPLIED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APPLIED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本书出售、求购地址：https://www.jiaokey.com/book/detail/40589713.html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关键词搜索：https://www.jiaokey.com/tag/INTRODUCTION TO APPLIED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