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POTENTIAL THEORY IN APPLIED GEOPHYSICS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POTENTIAL THEORY IN APPLIED GEOPHYSICS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本书出售、求购地址：https://www.jiaokey.com/book/detail/40589712.html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关键词搜索：https://www.jiaokey.com/tag/POTENTIAL THEORY IN APPLIED GEOPHYSICS.html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