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ANTARCTICA AND THE SOUTHERN OCEANS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ANTARCTICA AND THE SOUTHERN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关键词搜索：https://www.jiaokey.com/tag/ENCYCLOPEDIA OF ANTARCTICA AND THE SOUTHERN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