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 MARINE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 MARINE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本书出售、求购地址：https://www.jiaokey.com/book/detail/40589689.html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关键词搜索：https://www.jiaokey.com/tag/ANTARCTIC MARINE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