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SPONTANEOUS HEALING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SPONTANEOUS HEALING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本书出售、求购地址：https://www.jiaokey.com/book/detail/40589651.html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关键词搜索：https://www.jiaokey.com/tag/SPONTANEOUS HEALING.html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