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BIBLE AND THE SCHOOLS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BIBLE AND THE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本书出售、求购地址：https://www.jiaokey.com/book/detail/40589638.html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BIBLE AND THE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