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CONTINENTAL CRUST A GEOPHYSICAL APPROACH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CONTINENTAL CRUST A GEOPHYSICAL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本书出售、求购地址：https://www.jiaokey.com/book/detail/40589618.html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 CONTINENTAL CRUST A GEOPHYSICAL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