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PRIMARY PRODUCTIVITY SULFATE REDUCTION AND SULFUR ISOTOPE FRACTIONATION IN ALGAL MATS AND SEDIMENTS OF HAMELIN POOL</w:t>
      </w:r>
    </w:p>
    <w:p>
      <w:r>
        <w:rPr>
          <w:rFonts w:ascii="宋体" w:hAnsi="宋体" w:eastAsia="宋体"/>
          <w:sz w:val="24"/>
        </w:rPr>
        <w:t>J.BAULD L.A.CHAMBERS AND G.W.SKYRING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PRIMARY PRODUCTIVITY SULFATE REDUCTION AND SULFUR ISOTOPE FRACTIONATION IN ALGAL MATS AND SEDIMENTS OF HAMELIN POOL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J.BAULD L.A.CHAMBERS AND G.W.SKYRING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本书出售、求购地址：https://www.jiaokey.com/book/detail/40589605.html</w:t>
      </w:r>
    </w:p>
    <w:p>
      <w:r>
        <w:t>更多相关图书推荐：https://www.jiaokey.com</w:t>
      </w:r>
    </w:p>
    <w:p>
      <w:r>
        <w:t>J.BAULD L.A.CHAMBERS AND G.W.SKYRING 其他作品：https://www.jiaokey.com/tag/J.BAULD L.A.CHAMBERS AND G.W.SKYRING.html</w:t>
      </w:r>
    </w:p>
    <w:p>
      <w:r>
        <w:t>关键词搜索：https://www.jiaokey.com/tag/PRIMARY PRODUCTIVITY SULFATE REDUCTION AND SULFUR ISOTOPE FRACTIONATION IN ALGAL MATS AND SEDIMENTS OF HAMELIN POOL.html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