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ATMOSPHERIC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ATMOSPHERIC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本书出售、求购地址：https://www.jiaokey.com/book/detail/40589574.html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关键词搜索：https://www.jiaokey.com/tag/HANDBOOK OF ATMOSPHERIC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