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GEOLOGY PHYSICAL AND HISTORICAL 2ND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GEOLOGY PHYSICAL AND HISTORICAL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本书出售、求购地址：https://www.jiaokey.com/book/detail/40589516.html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关键词搜索：https://www.jiaokey.com/tag/INTRODUCTION TO GEOLOGY PHYSICAL AND HISTORICAL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