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AN INTRODUCTION TO PHYSICAL GEOLOGY NINTH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AN INTRODUCTION TO PHYSICAL GEOLOGY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本书出售、求购地址：https://www.jiaokey.com/book/detail/40589511.html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关键词搜索：https://www.jiaokey.com/tag/EARTH AN INTRODUCTION TO PHYSICAL GEOLOGY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