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RECONNAISSANCE INTERNATIONALE DANS LA PRATIQUE CONTEMPORAINE  LES RELATIONS PUBLIQUES INTERNATIONALES</w:t>
      </w:r>
    </w:p>
    <w:p>
      <w:r>
        <w:rPr>
          <w:rFonts w:ascii="宋体" w:hAnsi="宋体" w:eastAsia="宋体"/>
          <w:sz w:val="24"/>
        </w:rPr>
        <w:t>Préface De Paul De Visscher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RECONNAISSANCE INTERNATIONALE DANS LA PRATIQUE CONTEMPORAINE  LES RELATIONS PUBLIQUES INTERNATIONALES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Préface De Paul De Visscher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本书出售、求购地址：https://www.jiaokey.com/book/detail/40589415.html</w:t>
      </w:r>
    </w:p>
    <w:p>
      <w:r>
        <w:t>更多相关图书推荐：https://www.jiaokey.com</w:t>
      </w:r>
    </w:p>
    <w:p>
      <w:r>
        <w:t>Préface De Paul De Visscher 其他作品：https://www.jiaokey.com/tag/Préface De Paul De Visscher.html</w:t>
      </w:r>
    </w:p>
    <w:p>
      <w:r>
        <w:t>EDITIONS A.PEDONE 出版图书：https://www.jiaokey.com/tag/EDITIONS A.PEDONE.html</w:t>
      </w:r>
    </w:p>
    <w:p>
      <w:r>
        <w:t>关键词搜索：https://www.jiaokey.com/tag/LA RECONNAISSANCE INTERNATIONALE DANS LA PRATIQUE CONTEMPORAINE  LES RELATIONS PUBLIQUES INTERNATIONALES.html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