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PREVENTING IRREPARABLE HARM.PROVISIONAL MEASURES IN INTERNATIONAL HUMAN RIGHTS ADJUDICATION</w:t>
      </w:r>
    </w:p>
    <w:p>
      <w:r>
        <w:rPr>
          <w:rFonts w:ascii="宋体" w:hAnsi="宋体" w:eastAsia="宋体"/>
          <w:sz w:val="24"/>
        </w:rPr>
        <w:t>EVA RIETER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PREVENTING IRREPARABLE HARM.PROVISIONAL MEASURES IN INTERNATIONAL HUMAN RIGHTS ADJUDICATION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 RIETER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INTERSENTIA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本书出售、求购地址：https://www.jiaokey.com/book/detail/40589381.html</w:t>
      </w:r>
    </w:p>
    <w:p>
      <w:r>
        <w:t>更多相关图书推荐：https://www.jiaokey.com</w:t>
      </w:r>
    </w:p>
    <w:p>
      <w:r>
        <w:t>EVA RIETER 其他作品：https://www.jiaokey.com/tag/EVA RIETER.html</w:t>
      </w:r>
    </w:p>
    <w:p>
      <w:r>
        <w:t>INTERSENTIA 出版图书：https://www.jiaokey.com/tag/INTERSENTIA.html</w:t>
      </w:r>
    </w:p>
    <w:p>
      <w:r>
        <w:t>关键词搜索：https://www.jiaokey.com/tag/PREVENTING IRREPARABLE HARM.PROVISIONAL MEASURES IN INTERNATIONAL HUMAN RIGHTS ADJUDICATION.html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