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CONVENTION COLLECTIVE DE TRAVAIL EN DROIT INTERNATIONAL  VOLUME 13</w:t>
      </w:r>
    </w:p>
    <w:p>
      <w:r>
        <w:rPr>
          <w:rFonts w:ascii="宋体" w:hAnsi="宋体" w:eastAsia="宋体"/>
          <w:sz w:val="24"/>
        </w:rPr>
        <w:t>PIERRE RODIERE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CONVENTION COLLECTIVE DE TRAVAIL EN DROIT INTERNATIONAL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RODIERE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PRIX RIPERT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本书出售、求购地址：https://www.jiaokey.com/book/detail/40589380.html</w:t>
      </w:r>
    </w:p>
    <w:p>
      <w:r>
        <w:t>更多相关图书推荐：https://www.jiaokey.com</w:t>
      </w:r>
    </w:p>
    <w:p>
      <w:r>
        <w:t>PIERRE RODIERE 其他作品：https://www.jiaokey.com/tag/PIERRE RODIERE.html</w:t>
      </w:r>
    </w:p>
    <w:p>
      <w:r>
        <w:t>PRIX RIPERT 出版图书：https://www.jiaokey.com/tag/PRIX RIPERT.html</w:t>
      </w:r>
    </w:p>
    <w:p>
      <w:r>
        <w:t>关键词搜索：https://www.jiaokey.com/tag/LA CONVENTION COLLECTIVE DE TRAVAIL EN DROIT INTERNATIONAL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