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RECUEIL DES COURS 1976 V</w:t>
      </w:r>
    </w:p>
    <w:p>
      <w:r>
        <w:rPr>
          <w:rFonts w:ascii="宋体" w:hAnsi="宋体" w:eastAsia="宋体"/>
          <w:sz w:val="24"/>
        </w:rPr>
        <w:t>DANIEL BARDONNER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RECUEIL DES COURS 1976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BARDONNER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本书出售、求购地址：https://www.jiaokey.com/book/detail/40589368.html</w:t>
      </w:r>
    </w:p>
    <w:p>
      <w:r>
        <w:t>更多相关图书推荐：https://www.jiaokey.com</w:t>
      </w:r>
    </w:p>
    <w:p>
      <w:r>
        <w:t>DANIEL BARDONNER 其他作品：https://www.jiaokey.com/tag/DANIEL BARDONNER.html</w:t>
      </w:r>
    </w:p>
    <w:p>
      <w:r>
        <w:t>SIJTHOFF &amp; NOORDHOFF 出版图书：https://www.jiaokey.com/tag/SIJTHOFF &amp; NOORDHOFF.html</w:t>
      </w:r>
    </w:p>
    <w:p>
      <w:r>
        <w:t>关键词搜索：https://www.jiaokey.com/tag/RECUEIL DES COURS 1976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