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REVENGE VERSUS LEGALITY  WILD JUSTICE FROM BALZAC TO CLINT EASTWOOD AND ABU GHRAIB</w:t>
      </w:r>
    </w:p>
    <w:p>
      <w:r>
        <w:rPr>
          <w:rFonts w:ascii="宋体" w:hAnsi="宋体" w:eastAsia="宋体"/>
          <w:sz w:val="24"/>
        </w:rPr>
        <w:t>JAROD KEARNEY AND JAMES GUIMOND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REVENGE VERSUS LEGALITY  WILD JUSTICE FROM BALZAC TO CLINT EASTWOOD AND ABU GHRAIB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JAROD KEARNEY AND JAMES GUIMOND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BIRKBECK LAW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本书出售、求购地址：https://www.jiaokey.com/book/detail/40589189.html</w:t>
      </w:r>
    </w:p>
    <w:p>
      <w:r>
        <w:t>更多相关图书推荐：https://www.jiaokey.com</w:t>
      </w:r>
    </w:p>
    <w:p>
      <w:r>
        <w:t>JAROD KEARNEY AND JAMES GUIMOND 其他作品：https://www.jiaokey.com/tag/JAROD KEARNEY AND JAMES GUIMOND.html</w:t>
      </w:r>
    </w:p>
    <w:p>
      <w:r>
        <w:t>BIRKBECK LAW PRESS 出版图书：https://www.jiaokey.com/tag/BIRKBECK LAW PRESS.html</w:t>
      </w:r>
    </w:p>
    <w:p>
      <w:r>
        <w:t>关键词搜索：https://www.jiaokey.com/tag/REVENGE VERSUS LEGALITY  WILD JUSTICE FROM BALZAC TO CLINT EASTWOOD AND ABU GHRAIB.html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