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O.N.G.ET LE DROIT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O.N.G.ET LE DROIT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本书出售、求购地址：https://www.jiaokey.com/book/detail/40589170.html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关键词搜索：https://www.jiaokey.com/tag/LES O.N.G.ET LE DROIT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